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584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firstLine="635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17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-н, дом 30),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Саламатина Евгения Олеговича, </w:t>
      </w:r>
      <w:r>
        <w:rPr>
          <w:rStyle w:val="cat-ExternalSystemDefinedgrp-40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по адресу: </w:t>
      </w:r>
      <w:r>
        <w:rPr>
          <w:rStyle w:val="cat-UserDefinedgrp-44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03.04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3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02.04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  <w:sz w:val="25"/>
          <w:szCs w:val="25"/>
        </w:rPr>
        <w:t>фотовидеосъемке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№ (УИН) </w:t>
      </w:r>
      <w:r>
        <w:rPr>
          <w:rStyle w:val="cat-UserDefinedgrp-4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02.02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надлежащим образом о времени и месте рассмотрения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Style w:val="cat-UserDefinedgrp-46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07.05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45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17.01.2024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02.02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об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отсутствии сведений об оплате штрафа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right="20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02.04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Саламатин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Саламатина Евгения Олеговича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0412365400395005842420116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  <w:sz w:val="25"/>
          <w:szCs w:val="25"/>
        </w:rPr>
        <w:t>прокурором.</w:t>
      </w: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 w:line="278" w:lineRule="atLeast"/>
        <w:ind w:left="20" w:right="460"/>
        <w:jc w:val="both"/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9"/>
        <w:gridCol w:w="5660"/>
        <w:gridCol w:w="5660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6">
    <w:name w:val="cat-ExternalSystemDefined grp-40 rplc-6"/>
    <w:basedOn w:val="DefaultParagraphFont"/>
  </w:style>
  <w:style w:type="character" w:customStyle="1" w:styleId="cat-PassportDatagrp-30rplc-7">
    <w:name w:val="cat-PassportData grp-30 rplc-7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PassportDatagrp-31rplc-10">
    <w:name w:val="cat-PassportData grp-31 rplc-10"/>
    <w:basedOn w:val="DefaultParagraphFont"/>
  </w:style>
  <w:style w:type="character" w:customStyle="1" w:styleId="cat-ExternalSystemDefinedgrp-41rplc-11">
    <w:name w:val="cat-ExternalSystemDefined grp-41 rplc-11"/>
    <w:basedOn w:val="DefaultParagraphFont"/>
  </w:style>
  <w:style w:type="character" w:customStyle="1" w:styleId="cat-ExternalSystemDefinedgrp-42rplc-12">
    <w:name w:val="cat-ExternalSystemDefined grp-42 rplc-12"/>
    <w:basedOn w:val="DefaultParagraphFont"/>
  </w:style>
  <w:style w:type="character" w:customStyle="1" w:styleId="cat-UserDefinedgrp-43rplc-15">
    <w:name w:val="cat-UserDefined grp-43 rplc-15"/>
    <w:basedOn w:val="DefaultParagraphFont"/>
  </w:style>
  <w:style w:type="character" w:customStyle="1" w:styleId="cat-UserDefinedgrp-45rplc-19">
    <w:name w:val="cat-UserDefined grp-45 rplc-19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5rplc-30">
    <w:name w:val="cat-UserDefined grp-45 rplc-30"/>
    <w:basedOn w:val="DefaultParagraphFont"/>
  </w:style>
  <w:style w:type="character" w:customStyle="1" w:styleId="cat-UserDefinedgrp-47rplc-50">
    <w:name w:val="cat-UserDefined grp-47 rplc-50"/>
    <w:basedOn w:val="DefaultParagraphFont"/>
  </w:style>
  <w:style w:type="character" w:customStyle="1" w:styleId="cat-UserDefinedgrp-48rplc-53">
    <w:name w:val="cat-UserDefined grp-48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